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46B0" w14:textId="77777777" w:rsidR="00E149A6" w:rsidRDefault="00000000">
      <w:pPr>
        <w:pStyle w:val="Title"/>
      </w:pPr>
      <w:r>
        <w:t>Rúbricas de Evaluación - Curso Introducción a la Filosofía</w:t>
      </w:r>
    </w:p>
    <w:p w14:paraId="26208264" w14:textId="77777777" w:rsidR="00E149A6" w:rsidRDefault="00000000">
      <w:pPr>
        <w:pStyle w:val="Heading1"/>
      </w:pPr>
      <w:r>
        <w:t>Rúbrica para Participación en Foros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1818"/>
        <w:gridCol w:w="1872"/>
        <w:gridCol w:w="1800"/>
        <w:gridCol w:w="1512"/>
      </w:tblGrid>
      <w:tr w:rsidR="00E149A6" w14:paraId="3527D3E3" w14:textId="77777777" w:rsidTr="008A1D78">
        <w:tc>
          <w:tcPr>
            <w:tcW w:w="1638" w:type="dxa"/>
          </w:tcPr>
          <w:p w14:paraId="4836EF80" w14:textId="77777777" w:rsidR="00E149A6" w:rsidRDefault="00000000">
            <w:proofErr w:type="spellStart"/>
            <w:r>
              <w:t>Criterio</w:t>
            </w:r>
            <w:proofErr w:type="spellEnd"/>
          </w:p>
        </w:tc>
        <w:tc>
          <w:tcPr>
            <w:tcW w:w="1818" w:type="dxa"/>
          </w:tcPr>
          <w:p w14:paraId="7E8EE2AE" w14:textId="77777777" w:rsidR="00E149A6" w:rsidRDefault="00000000">
            <w:r>
              <w:t>Excelente (10)</w:t>
            </w:r>
          </w:p>
        </w:tc>
        <w:tc>
          <w:tcPr>
            <w:tcW w:w="1872" w:type="dxa"/>
          </w:tcPr>
          <w:p w14:paraId="4A9B1D9A" w14:textId="77777777" w:rsidR="00E149A6" w:rsidRDefault="00000000">
            <w:r>
              <w:t>Bueno (8)</w:t>
            </w:r>
          </w:p>
        </w:tc>
        <w:tc>
          <w:tcPr>
            <w:tcW w:w="1800" w:type="dxa"/>
          </w:tcPr>
          <w:p w14:paraId="3BCB8878" w14:textId="77777777" w:rsidR="00E149A6" w:rsidRDefault="00000000">
            <w:r>
              <w:t>Aceptable (6)</w:t>
            </w:r>
          </w:p>
        </w:tc>
        <w:tc>
          <w:tcPr>
            <w:tcW w:w="1512" w:type="dxa"/>
          </w:tcPr>
          <w:p w14:paraId="0A3F302D" w14:textId="77777777" w:rsidR="00E149A6" w:rsidRDefault="00000000">
            <w:r>
              <w:t>Deficiente (4 o menos)</w:t>
            </w:r>
          </w:p>
        </w:tc>
      </w:tr>
      <w:tr w:rsidR="00E149A6" w14:paraId="4FE6D04A" w14:textId="77777777" w:rsidTr="008A1D78">
        <w:tc>
          <w:tcPr>
            <w:tcW w:w="1638" w:type="dxa"/>
          </w:tcPr>
          <w:p w14:paraId="53F88561" w14:textId="77777777" w:rsidR="00E149A6" w:rsidRDefault="00000000">
            <w:r>
              <w:t>Pertinencia de las ideas</w:t>
            </w:r>
          </w:p>
        </w:tc>
        <w:tc>
          <w:tcPr>
            <w:tcW w:w="1818" w:type="dxa"/>
          </w:tcPr>
          <w:p w14:paraId="0021B2E2" w14:textId="77777777" w:rsidR="00E149A6" w:rsidRDefault="00000000">
            <w:r>
              <w:t>Ideas profundas y bien argumentadas</w:t>
            </w:r>
          </w:p>
        </w:tc>
        <w:tc>
          <w:tcPr>
            <w:tcW w:w="1872" w:type="dxa"/>
          </w:tcPr>
          <w:p w14:paraId="27D83702" w14:textId="77777777" w:rsidR="00E149A6" w:rsidRDefault="00000000">
            <w:r>
              <w:t>Ideas relevantes con algunos detalles</w:t>
            </w:r>
          </w:p>
        </w:tc>
        <w:tc>
          <w:tcPr>
            <w:tcW w:w="1800" w:type="dxa"/>
          </w:tcPr>
          <w:p w14:paraId="2CC31654" w14:textId="77777777" w:rsidR="00E149A6" w:rsidRDefault="00000000">
            <w:r>
              <w:t>Ideas generales sin mucha elaboración</w:t>
            </w:r>
          </w:p>
        </w:tc>
        <w:tc>
          <w:tcPr>
            <w:tcW w:w="1512" w:type="dxa"/>
          </w:tcPr>
          <w:p w14:paraId="533C6B22" w14:textId="77777777" w:rsidR="00E149A6" w:rsidRDefault="00000000">
            <w:r>
              <w:t>Ideas poco claras o irrelevantes</w:t>
            </w:r>
          </w:p>
        </w:tc>
      </w:tr>
      <w:tr w:rsidR="00E149A6" w14:paraId="78D1442D" w14:textId="77777777" w:rsidTr="008A1D78">
        <w:tc>
          <w:tcPr>
            <w:tcW w:w="1638" w:type="dxa"/>
          </w:tcPr>
          <w:p w14:paraId="64D19806" w14:textId="77777777" w:rsidR="00E149A6" w:rsidRDefault="00000000">
            <w:r>
              <w:t>Participación y frecuencia</w:t>
            </w:r>
          </w:p>
        </w:tc>
        <w:tc>
          <w:tcPr>
            <w:tcW w:w="1818" w:type="dxa"/>
          </w:tcPr>
          <w:p w14:paraId="57C202A8" w14:textId="7FB4DAC7" w:rsidR="00E149A6" w:rsidRDefault="00000000">
            <w:r>
              <w:t>3</w:t>
            </w:r>
            <w:r w:rsidR="008A1D78">
              <w:t xml:space="preserve"> </w:t>
            </w:r>
            <w:proofErr w:type="spellStart"/>
            <w:r>
              <w:t>intervenciones</w:t>
            </w:r>
            <w:proofErr w:type="spellEnd"/>
            <w:r>
              <w:t xml:space="preserve"> </w:t>
            </w:r>
            <w:proofErr w:type="spellStart"/>
            <w:r>
              <w:t>sustanciales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días </w:t>
            </w:r>
            <w:proofErr w:type="spellStart"/>
            <w:r>
              <w:t>distintos</w:t>
            </w:r>
            <w:proofErr w:type="spellEnd"/>
          </w:p>
        </w:tc>
        <w:tc>
          <w:tcPr>
            <w:tcW w:w="1872" w:type="dxa"/>
          </w:tcPr>
          <w:p w14:paraId="48ECD720" w14:textId="77777777" w:rsidR="00E149A6" w:rsidRDefault="00000000">
            <w:r>
              <w:t>3 intervenciones en días cercanos</w:t>
            </w:r>
          </w:p>
        </w:tc>
        <w:tc>
          <w:tcPr>
            <w:tcW w:w="1800" w:type="dxa"/>
          </w:tcPr>
          <w:p w14:paraId="4105B646" w14:textId="77777777" w:rsidR="00E149A6" w:rsidRDefault="00000000">
            <w:r>
              <w:t>2 intervenciones con poco desarrollo</w:t>
            </w:r>
          </w:p>
        </w:tc>
        <w:tc>
          <w:tcPr>
            <w:tcW w:w="1512" w:type="dxa"/>
          </w:tcPr>
          <w:p w14:paraId="132E787E" w14:textId="77777777" w:rsidR="00E149A6" w:rsidRDefault="00000000">
            <w:r>
              <w:t>1 o ninguna intervención</w:t>
            </w:r>
          </w:p>
        </w:tc>
      </w:tr>
      <w:tr w:rsidR="00E149A6" w14:paraId="0E1222C3" w14:textId="77777777" w:rsidTr="008A1D78">
        <w:tc>
          <w:tcPr>
            <w:tcW w:w="1638" w:type="dxa"/>
          </w:tcPr>
          <w:p w14:paraId="0F315A5A" w14:textId="77777777" w:rsidR="00E149A6" w:rsidRDefault="00000000">
            <w:r>
              <w:t>Interacción con compañeros</w:t>
            </w:r>
          </w:p>
        </w:tc>
        <w:tc>
          <w:tcPr>
            <w:tcW w:w="1818" w:type="dxa"/>
          </w:tcPr>
          <w:p w14:paraId="7363E6AA" w14:textId="77777777" w:rsidR="00E149A6" w:rsidRDefault="00000000">
            <w:r>
              <w:t>Promueve el diálogo y responde críticamente</w:t>
            </w:r>
          </w:p>
        </w:tc>
        <w:tc>
          <w:tcPr>
            <w:tcW w:w="1872" w:type="dxa"/>
          </w:tcPr>
          <w:p w14:paraId="5A94FBE5" w14:textId="77777777" w:rsidR="00E149A6" w:rsidRDefault="00000000">
            <w:r>
              <w:t>Responde a otros con respeto</w:t>
            </w:r>
          </w:p>
        </w:tc>
        <w:tc>
          <w:tcPr>
            <w:tcW w:w="1800" w:type="dxa"/>
          </w:tcPr>
          <w:p w14:paraId="20906EDD" w14:textId="77777777" w:rsidR="00E149A6" w:rsidRDefault="00000000">
            <w:r>
              <w:t>Muestra poca interacción</w:t>
            </w:r>
          </w:p>
        </w:tc>
        <w:tc>
          <w:tcPr>
            <w:tcW w:w="1512" w:type="dxa"/>
          </w:tcPr>
          <w:p w14:paraId="5FF9D2A0" w14:textId="77777777" w:rsidR="00E149A6" w:rsidRDefault="00000000">
            <w:r>
              <w:t>No responde a otros</w:t>
            </w:r>
          </w:p>
        </w:tc>
      </w:tr>
      <w:tr w:rsidR="00E149A6" w14:paraId="71E6279F" w14:textId="77777777" w:rsidTr="008A1D78">
        <w:tc>
          <w:tcPr>
            <w:tcW w:w="1638" w:type="dxa"/>
          </w:tcPr>
          <w:p w14:paraId="68CC5620" w14:textId="77777777" w:rsidR="00E149A6" w:rsidRDefault="00000000">
            <w:r>
              <w:t>Claridad y ortografía</w:t>
            </w:r>
          </w:p>
        </w:tc>
        <w:tc>
          <w:tcPr>
            <w:tcW w:w="1818" w:type="dxa"/>
          </w:tcPr>
          <w:p w14:paraId="0210E7D0" w14:textId="77777777" w:rsidR="00E149A6" w:rsidRDefault="00000000">
            <w:r>
              <w:t>Lenguaje claro, sin errores</w:t>
            </w:r>
          </w:p>
        </w:tc>
        <w:tc>
          <w:tcPr>
            <w:tcW w:w="1872" w:type="dxa"/>
          </w:tcPr>
          <w:p w14:paraId="5D99D666" w14:textId="77777777" w:rsidR="00E149A6" w:rsidRDefault="00000000">
            <w:r>
              <w:t>Pocos errores menores</w:t>
            </w:r>
          </w:p>
        </w:tc>
        <w:tc>
          <w:tcPr>
            <w:tcW w:w="1800" w:type="dxa"/>
          </w:tcPr>
          <w:p w14:paraId="71C2FDF7" w14:textId="77777777" w:rsidR="00E149A6" w:rsidRDefault="00000000">
            <w:r>
              <w:t>Algunos errores frecuentes</w:t>
            </w:r>
          </w:p>
        </w:tc>
        <w:tc>
          <w:tcPr>
            <w:tcW w:w="1512" w:type="dxa"/>
          </w:tcPr>
          <w:p w14:paraId="6095E7B0" w14:textId="77777777" w:rsidR="00E149A6" w:rsidRDefault="00000000">
            <w:r>
              <w:t>Muchos errores, difícil de entender</w:t>
            </w:r>
          </w:p>
        </w:tc>
      </w:tr>
    </w:tbl>
    <w:p w14:paraId="258AF30D" w14:textId="77777777" w:rsidR="00E149A6" w:rsidRDefault="00000000">
      <w:r>
        <w:br w:type="page"/>
      </w:r>
    </w:p>
    <w:p w14:paraId="5E9B0FF7" w14:textId="77777777" w:rsidR="00E149A6" w:rsidRDefault="00000000">
      <w:pPr>
        <w:pStyle w:val="Heading1"/>
      </w:pPr>
      <w:r>
        <w:lastRenderedPageBreak/>
        <w:t>Rúbrica para Tareas Semanales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149A6" w14:paraId="42153A19" w14:textId="77777777">
        <w:tc>
          <w:tcPr>
            <w:tcW w:w="1728" w:type="dxa"/>
          </w:tcPr>
          <w:p w14:paraId="7DC05330" w14:textId="77777777" w:rsidR="00E149A6" w:rsidRDefault="00000000">
            <w:r>
              <w:t>Criterio</w:t>
            </w:r>
          </w:p>
        </w:tc>
        <w:tc>
          <w:tcPr>
            <w:tcW w:w="1728" w:type="dxa"/>
          </w:tcPr>
          <w:p w14:paraId="56445E2F" w14:textId="77777777" w:rsidR="00E149A6" w:rsidRDefault="00000000">
            <w:r>
              <w:t>Excelente (10)</w:t>
            </w:r>
          </w:p>
        </w:tc>
        <w:tc>
          <w:tcPr>
            <w:tcW w:w="1728" w:type="dxa"/>
          </w:tcPr>
          <w:p w14:paraId="17DE13C2" w14:textId="77777777" w:rsidR="00E149A6" w:rsidRDefault="00000000">
            <w:r>
              <w:t>Bueno (8)</w:t>
            </w:r>
          </w:p>
        </w:tc>
        <w:tc>
          <w:tcPr>
            <w:tcW w:w="1728" w:type="dxa"/>
          </w:tcPr>
          <w:p w14:paraId="3DA8B56B" w14:textId="77777777" w:rsidR="00E149A6" w:rsidRDefault="00000000">
            <w:r>
              <w:t>Aceptable (6)</w:t>
            </w:r>
          </w:p>
        </w:tc>
        <w:tc>
          <w:tcPr>
            <w:tcW w:w="1728" w:type="dxa"/>
          </w:tcPr>
          <w:p w14:paraId="0C44AFB4" w14:textId="77777777" w:rsidR="00E149A6" w:rsidRDefault="00000000">
            <w:r>
              <w:t>Deficiente (4 o menos)</w:t>
            </w:r>
          </w:p>
        </w:tc>
      </w:tr>
      <w:tr w:rsidR="00E149A6" w14:paraId="74E2D907" w14:textId="77777777">
        <w:tc>
          <w:tcPr>
            <w:tcW w:w="1728" w:type="dxa"/>
          </w:tcPr>
          <w:p w14:paraId="4362A347" w14:textId="77777777" w:rsidR="00E149A6" w:rsidRDefault="00000000">
            <w:r>
              <w:t>Comprensión del contenido</w:t>
            </w:r>
          </w:p>
        </w:tc>
        <w:tc>
          <w:tcPr>
            <w:tcW w:w="1728" w:type="dxa"/>
          </w:tcPr>
          <w:p w14:paraId="3A1EBE99" w14:textId="77777777" w:rsidR="00E149A6" w:rsidRDefault="00000000">
            <w:r>
              <w:t>Demuestra comprensión profunda del tema</w:t>
            </w:r>
          </w:p>
        </w:tc>
        <w:tc>
          <w:tcPr>
            <w:tcW w:w="1728" w:type="dxa"/>
          </w:tcPr>
          <w:p w14:paraId="4882CB53" w14:textId="77777777" w:rsidR="00E149A6" w:rsidRDefault="00000000">
            <w:r>
              <w:t>Buen nivel de comprensión</w:t>
            </w:r>
          </w:p>
        </w:tc>
        <w:tc>
          <w:tcPr>
            <w:tcW w:w="1728" w:type="dxa"/>
          </w:tcPr>
          <w:p w14:paraId="5CBEFD87" w14:textId="77777777" w:rsidR="00E149A6" w:rsidRDefault="00000000">
            <w:r>
              <w:t>Comprensión superficial</w:t>
            </w:r>
          </w:p>
        </w:tc>
        <w:tc>
          <w:tcPr>
            <w:tcW w:w="1728" w:type="dxa"/>
          </w:tcPr>
          <w:p w14:paraId="2610FDBC" w14:textId="77777777" w:rsidR="00E149A6" w:rsidRDefault="00000000">
            <w:r>
              <w:t>Malentendidos o errores conceptuales</w:t>
            </w:r>
          </w:p>
        </w:tc>
      </w:tr>
      <w:tr w:rsidR="00E149A6" w14:paraId="4B2F3C78" w14:textId="77777777">
        <w:tc>
          <w:tcPr>
            <w:tcW w:w="1728" w:type="dxa"/>
          </w:tcPr>
          <w:p w14:paraId="3DACE98A" w14:textId="77777777" w:rsidR="00E149A6" w:rsidRDefault="00000000">
            <w:r>
              <w:t>Desarrollo y estructura</w:t>
            </w:r>
          </w:p>
        </w:tc>
        <w:tc>
          <w:tcPr>
            <w:tcW w:w="1728" w:type="dxa"/>
          </w:tcPr>
          <w:p w14:paraId="2D8820AF" w14:textId="77777777" w:rsidR="00E149A6" w:rsidRDefault="00000000">
            <w:r>
              <w:t>Desarrollo lógico y bien organizado</w:t>
            </w:r>
          </w:p>
        </w:tc>
        <w:tc>
          <w:tcPr>
            <w:tcW w:w="1728" w:type="dxa"/>
          </w:tcPr>
          <w:p w14:paraId="5A5AB356" w14:textId="77777777" w:rsidR="00E149A6" w:rsidRDefault="00000000">
            <w:r>
              <w:t>Organización clara pero con detalles faltantes</w:t>
            </w:r>
          </w:p>
        </w:tc>
        <w:tc>
          <w:tcPr>
            <w:tcW w:w="1728" w:type="dxa"/>
          </w:tcPr>
          <w:p w14:paraId="649EDB4F" w14:textId="77777777" w:rsidR="00E149A6" w:rsidRDefault="00000000">
            <w:r>
              <w:t>Estructura básica, algo desorganizado</w:t>
            </w:r>
          </w:p>
        </w:tc>
        <w:tc>
          <w:tcPr>
            <w:tcW w:w="1728" w:type="dxa"/>
          </w:tcPr>
          <w:p w14:paraId="3D504336" w14:textId="77777777" w:rsidR="00E149A6" w:rsidRDefault="00000000">
            <w:r>
              <w:t>Falta de estructura clara</w:t>
            </w:r>
          </w:p>
        </w:tc>
      </w:tr>
      <w:tr w:rsidR="00E149A6" w14:paraId="656D6329" w14:textId="77777777">
        <w:tc>
          <w:tcPr>
            <w:tcW w:w="1728" w:type="dxa"/>
          </w:tcPr>
          <w:p w14:paraId="6E2F96DE" w14:textId="77777777" w:rsidR="00E149A6" w:rsidRDefault="00000000">
            <w:r>
              <w:t>Uso de fuentes y citas</w:t>
            </w:r>
          </w:p>
        </w:tc>
        <w:tc>
          <w:tcPr>
            <w:tcW w:w="1728" w:type="dxa"/>
          </w:tcPr>
          <w:p w14:paraId="32BBA33B" w14:textId="77777777" w:rsidR="00E149A6" w:rsidRDefault="00000000">
            <w:r>
              <w:t>Uso correcto del formato Chicago</w:t>
            </w:r>
          </w:p>
        </w:tc>
        <w:tc>
          <w:tcPr>
            <w:tcW w:w="1728" w:type="dxa"/>
          </w:tcPr>
          <w:p w14:paraId="6371ED84" w14:textId="77777777" w:rsidR="00E149A6" w:rsidRDefault="00000000">
            <w:r>
              <w:t>Pocas omisiones de estilo</w:t>
            </w:r>
          </w:p>
        </w:tc>
        <w:tc>
          <w:tcPr>
            <w:tcW w:w="1728" w:type="dxa"/>
          </w:tcPr>
          <w:p w14:paraId="24B1CE0D" w14:textId="77777777" w:rsidR="00E149A6" w:rsidRDefault="00000000">
            <w:r>
              <w:t>Citas incompletas o incorrectas</w:t>
            </w:r>
          </w:p>
        </w:tc>
        <w:tc>
          <w:tcPr>
            <w:tcW w:w="1728" w:type="dxa"/>
          </w:tcPr>
          <w:p w14:paraId="543A8E2E" w14:textId="77777777" w:rsidR="00E149A6" w:rsidRDefault="00000000">
            <w:r>
              <w:t>No cita fuentes</w:t>
            </w:r>
          </w:p>
        </w:tc>
      </w:tr>
      <w:tr w:rsidR="00E149A6" w14:paraId="72423822" w14:textId="77777777">
        <w:tc>
          <w:tcPr>
            <w:tcW w:w="1728" w:type="dxa"/>
          </w:tcPr>
          <w:p w14:paraId="3081FDAD" w14:textId="77777777" w:rsidR="00E149A6" w:rsidRDefault="00000000">
            <w:r>
              <w:t>Calidad de la escritura</w:t>
            </w:r>
          </w:p>
        </w:tc>
        <w:tc>
          <w:tcPr>
            <w:tcW w:w="1728" w:type="dxa"/>
          </w:tcPr>
          <w:p w14:paraId="05EDB144" w14:textId="77777777" w:rsidR="00E149A6" w:rsidRDefault="00000000">
            <w:r>
              <w:t>Lenguaje claro y preciso</w:t>
            </w:r>
          </w:p>
        </w:tc>
        <w:tc>
          <w:tcPr>
            <w:tcW w:w="1728" w:type="dxa"/>
          </w:tcPr>
          <w:p w14:paraId="0AB621E6" w14:textId="77777777" w:rsidR="00E149A6" w:rsidRDefault="00000000">
            <w:r>
              <w:t>Lenguaje claro con algunos errores</w:t>
            </w:r>
          </w:p>
        </w:tc>
        <w:tc>
          <w:tcPr>
            <w:tcW w:w="1728" w:type="dxa"/>
          </w:tcPr>
          <w:p w14:paraId="083F1DC5" w14:textId="77777777" w:rsidR="00E149A6" w:rsidRDefault="00000000">
            <w:r>
              <w:t>Varios errores de redacción</w:t>
            </w:r>
          </w:p>
        </w:tc>
        <w:tc>
          <w:tcPr>
            <w:tcW w:w="1728" w:type="dxa"/>
          </w:tcPr>
          <w:p w14:paraId="7865BE4B" w14:textId="77777777" w:rsidR="00E149A6" w:rsidRDefault="00000000">
            <w:r>
              <w:t>Difícil de entender por errores</w:t>
            </w:r>
          </w:p>
        </w:tc>
      </w:tr>
    </w:tbl>
    <w:p w14:paraId="717057FA" w14:textId="77777777" w:rsidR="00E149A6" w:rsidRDefault="00000000">
      <w:r>
        <w:br w:type="page"/>
      </w:r>
    </w:p>
    <w:p w14:paraId="7DEBF3C0" w14:textId="77777777" w:rsidR="00E149A6" w:rsidRDefault="00000000">
      <w:pPr>
        <w:pStyle w:val="Heading1"/>
      </w:pPr>
      <w:r>
        <w:lastRenderedPageBreak/>
        <w:t>Rúbrica para Proyectos (Medio Término y Final)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149A6" w14:paraId="7DEB86B4" w14:textId="77777777">
        <w:tc>
          <w:tcPr>
            <w:tcW w:w="1728" w:type="dxa"/>
          </w:tcPr>
          <w:p w14:paraId="5FF2F62C" w14:textId="77777777" w:rsidR="00E149A6" w:rsidRDefault="00000000">
            <w:r>
              <w:t>Criterio</w:t>
            </w:r>
          </w:p>
        </w:tc>
        <w:tc>
          <w:tcPr>
            <w:tcW w:w="1728" w:type="dxa"/>
          </w:tcPr>
          <w:p w14:paraId="06DAE5B5" w14:textId="77777777" w:rsidR="00E149A6" w:rsidRDefault="00000000">
            <w:r>
              <w:t>Excelente (10)</w:t>
            </w:r>
          </w:p>
        </w:tc>
        <w:tc>
          <w:tcPr>
            <w:tcW w:w="1728" w:type="dxa"/>
          </w:tcPr>
          <w:p w14:paraId="16AAFD90" w14:textId="77777777" w:rsidR="00E149A6" w:rsidRDefault="00000000">
            <w:r>
              <w:t>Bueno (8)</w:t>
            </w:r>
          </w:p>
        </w:tc>
        <w:tc>
          <w:tcPr>
            <w:tcW w:w="1728" w:type="dxa"/>
          </w:tcPr>
          <w:p w14:paraId="38CE489E" w14:textId="77777777" w:rsidR="00E149A6" w:rsidRDefault="00000000">
            <w:r>
              <w:t>Aceptable (6)</w:t>
            </w:r>
          </w:p>
        </w:tc>
        <w:tc>
          <w:tcPr>
            <w:tcW w:w="1728" w:type="dxa"/>
          </w:tcPr>
          <w:p w14:paraId="5CC49DED" w14:textId="77777777" w:rsidR="00E149A6" w:rsidRDefault="00000000">
            <w:r>
              <w:t>Deficiente (4 o menos)</w:t>
            </w:r>
          </w:p>
        </w:tc>
      </w:tr>
      <w:tr w:rsidR="00E149A6" w14:paraId="5081572C" w14:textId="77777777">
        <w:tc>
          <w:tcPr>
            <w:tcW w:w="1728" w:type="dxa"/>
          </w:tcPr>
          <w:p w14:paraId="4F9BA006" w14:textId="77777777" w:rsidR="00E149A6" w:rsidRDefault="00000000">
            <w:r>
              <w:t>Claridad del argumento</w:t>
            </w:r>
          </w:p>
        </w:tc>
        <w:tc>
          <w:tcPr>
            <w:tcW w:w="1728" w:type="dxa"/>
          </w:tcPr>
          <w:p w14:paraId="2056F0F4" w14:textId="77777777" w:rsidR="00E149A6" w:rsidRDefault="00000000">
            <w:r>
              <w:t>Tesis clara y bien desarrollada</w:t>
            </w:r>
          </w:p>
        </w:tc>
        <w:tc>
          <w:tcPr>
            <w:tcW w:w="1728" w:type="dxa"/>
          </w:tcPr>
          <w:p w14:paraId="42669443" w14:textId="77777777" w:rsidR="00E149A6" w:rsidRDefault="00000000">
            <w:r>
              <w:t>Tesis clara con buen desarrollo</w:t>
            </w:r>
          </w:p>
        </w:tc>
        <w:tc>
          <w:tcPr>
            <w:tcW w:w="1728" w:type="dxa"/>
          </w:tcPr>
          <w:p w14:paraId="74529D16" w14:textId="77777777" w:rsidR="00E149A6" w:rsidRDefault="00000000">
            <w:r>
              <w:t>Tesis poco clara</w:t>
            </w:r>
          </w:p>
        </w:tc>
        <w:tc>
          <w:tcPr>
            <w:tcW w:w="1728" w:type="dxa"/>
          </w:tcPr>
          <w:p w14:paraId="20615186" w14:textId="77777777" w:rsidR="00E149A6" w:rsidRDefault="00000000">
            <w:r>
              <w:t>Sin tesis clara</w:t>
            </w:r>
          </w:p>
        </w:tc>
      </w:tr>
      <w:tr w:rsidR="00E149A6" w14:paraId="48367F46" w14:textId="77777777">
        <w:tc>
          <w:tcPr>
            <w:tcW w:w="1728" w:type="dxa"/>
          </w:tcPr>
          <w:p w14:paraId="0CFA167E" w14:textId="77777777" w:rsidR="00E149A6" w:rsidRDefault="00000000">
            <w:r>
              <w:t>Análisis filosófico</w:t>
            </w:r>
          </w:p>
        </w:tc>
        <w:tc>
          <w:tcPr>
            <w:tcW w:w="1728" w:type="dxa"/>
          </w:tcPr>
          <w:p w14:paraId="713D9BA3" w14:textId="77777777" w:rsidR="00E149A6" w:rsidRDefault="00000000">
            <w:r>
              <w:t>Profundiza y conecta ideas con lógica</w:t>
            </w:r>
          </w:p>
        </w:tc>
        <w:tc>
          <w:tcPr>
            <w:tcW w:w="1728" w:type="dxa"/>
          </w:tcPr>
          <w:p w14:paraId="6388C16F" w14:textId="77777777" w:rsidR="00E149A6" w:rsidRDefault="00000000">
            <w:r>
              <w:t>Análisis correcto pero superficial</w:t>
            </w:r>
          </w:p>
        </w:tc>
        <w:tc>
          <w:tcPr>
            <w:tcW w:w="1728" w:type="dxa"/>
          </w:tcPr>
          <w:p w14:paraId="1071BDE2" w14:textId="77777777" w:rsidR="00E149A6" w:rsidRDefault="00000000">
            <w:r>
              <w:t>Repite ideas sin profundizar</w:t>
            </w:r>
          </w:p>
        </w:tc>
        <w:tc>
          <w:tcPr>
            <w:tcW w:w="1728" w:type="dxa"/>
          </w:tcPr>
          <w:p w14:paraId="768E328F" w14:textId="77777777" w:rsidR="00E149A6" w:rsidRDefault="00000000">
            <w:r>
              <w:t>Falta de análisis</w:t>
            </w:r>
          </w:p>
        </w:tc>
      </w:tr>
      <w:tr w:rsidR="00E149A6" w14:paraId="5E87A3AE" w14:textId="77777777">
        <w:tc>
          <w:tcPr>
            <w:tcW w:w="1728" w:type="dxa"/>
          </w:tcPr>
          <w:p w14:paraId="6DBD8CD9" w14:textId="77777777" w:rsidR="00E149A6" w:rsidRDefault="00000000">
            <w:r>
              <w:t>Integración de perspectiva cristiana</w:t>
            </w:r>
          </w:p>
        </w:tc>
        <w:tc>
          <w:tcPr>
            <w:tcW w:w="1728" w:type="dxa"/>
          </w:tcPr>
          <w:p w14:paraId="1BD15AAB" w14:textId="77777777" w:rsidR="00E149A6" w:rsidRDefault="00000000">
            <w:r>
              <w:t>Integra con fluidez y profundidad</w:t>
            </w:r>
          </w:p>
        </w:tc>
        <w:tc>
          <w:tcPr>
            <w:tcW w:w="1728" w:type="dxa"/>
          </w:tcPr>
          <w:p w14:paraId="499012EF" w14:textId="77777777" w:rsidR="00E149A6" w:rsidRDefault="00000000">
            <w:r>
              <w:t>Referencias cristianas relevantes</w:t>
            </w:r>
          </w:p>
        </w:tc>
        <w:tc>
          <w:tcPr>
            <w:tcW w:w="1728" w:type="dxa"/>
          </w:tcPr>
          <w:p w14:paraId="3733393C" w14:textId="77777777" w:rsidR="00E149A6" w:rsidRDefault="00000000">
            <w:r>
              <w:t>Mención ocasional sin integración</w:t>
            </w:r>
          </w:p>
        </w:tc>
        <w:tc>
          <w:tcPr>
            <w:tcW w:w="1728" w:type="dxa"/>
          </w:tcPr>
          <w:p w14:paraId="4327878A" w14:textId="77777777" w:rsidR="00E149A6" w:rsidRDefault="00000000">
            <w:r>
              <w:t>No incluye perspectiva cristiana</w:t>
            </w:r>
          </w:p>
        </w:tc>
      </w:tr>
      <w:tr w:rsidR="00E149A6" w14:paraId="0CEB1502" w14:textId="77777777">
        <w:tc>
          <w:tcPr>
            <w:tcW w:w="1728" w:type="dxa"/>
          </w:tcPr>
          <w:p w14:paraId="149F2F4B" w14:textId="77777777" w:rsidR="00E149A6" w:rsidRDefault="00000000">
            <w:r>
              <w:t>Uso del texto base</w:t>
            </w:r>
          </w:p>
        </w:tc>
        <w:tc>
          <w:tcPr>
            <w:tcW w:w="1728" w:type="dxa"/>
          </w:tcPr>
          <w:p w14:paraId="39E604FF" w14:textId="77777777" w:rsidR="00E149A6" w:rsidRDefault="00000000">
            <w:r>
              <w:t>Cita correctamente y articula ideas del texto</w:t>
            </w:r>
          </w:p>
        </w:tc>
        <w:tc>
          <w:tcPr>
            <w:tcW w:w="1728" w:type="dxa"/>
          </w:tcPr>
          <w:p w14:paraId="485A7FAE" w14:textId="77777777" w:rsidR="00E149A6" w:rsidRDefault="00000000">
            <w:r>
              <w:t>Cita bien pero sin profundizar</w:t>
            </w:r>
          </w:p>
        </w:tc>
        <w:tc>
          <w:tcPr>
            <w:tcW w:w="1728" w:type="dxa"/>
          </w:tcPr>
          <w:p w14:paraId="52E11645" w14:textId="77777777" w:rsidR="00E149A6" w:rsidRDefault="00000000">
            <w:r>
              <w:t>Usa el texto sin citas precisas</w:t>
            </w:r>
          </w:p>
        </w:tc>
        <w:tc>
          <w:tcPr>
            <w:tcW w:w="1728" w:type="dxa"/>
          </w:tcPr>
          <w:p w14:paraId="202029AA" w14:textId="77777777" w:rsidR="00E149A6" w:rsidRDefault="00000000">
            <w:r>
              <w:t>No usa el texto base</w:t>
            </w:r>
          </w:p>
        </w:tc>
      </w:tr>
      <w:tr w:rsidR="00E149A6" w14:paraId="00C455D3" w14:textId="77777777">
        <w:tc>
          <w:tcPr>
            <w:tcW w:w="1728" w:type="dxa"/>
          </w:tcPr>
          <w:p w14:paraId="3191B4AF" w14:textId="77777777" w:rsidR="00E149A6" w:rsidRDefault="00000000">
            <w:r>
              <w:t>Estilo y redacción</w:t>
            </w:r>
          </w:p>
        </w:tc>
        <w:tc>
          <w:tcPr>
            <w:tcW w:w="1728" w:type="dxa"/>
          </w:tcPr>
          <w:p w14:paraId="3DCD77F0" w14:textId="77777777" w:rsidR="00E149A6" w:rsidRDefault="00000000">
            <w:r>
              <w:t>Excelente redacción y formato</w:t>
            </w:r>
          </w:p>
        </w:tc>
        <w:tc>
          <w:tcPr>
            <w:tcW w:w="1728" w:type="dxa"/>
          </w:tcPr>
          <w:p w14:paraId="0E7F0E47" w14:textId="77777777" w:rsidR="00E149A6" w:rsidRDefault="00000000">
            <w:r>
              <w:t>Buena redacción con errores menores</w:t>
            </w:r>
          </w:p>
        </w:tc>
        <w:tc>
          <w:tcPr>
            <w:tcW w:w="1728" w:type="dxa"/>
          </w:tcPr>
          <w:p w14:paraId="3B537656" w14:textId="77777777" w:rsidR="00E149A6" w:rsidRDefault="00000000">
            <w:r>
              <w:t>Errores frecuentes</w:t>
            </w:r>
          </w:p>
        </w:tc>
        <w:tc>
          <w:tcPr>
            <w:tcW w:w="1728" w:type="dxa"/>
          </w:tcPr>
          <w:p w14:paraId="0BEF9218" w14:textId="77777777" w:rsidR="00E149A6" w:rsidRDefault="00000000">
            <w:r>
              <w:t>Mala redacción o formato incorrecto</w:t>
            </w:r>
          </w:p>
        </w:tc>
      </w:tr>
    </w:tbl>
    <w:p w14:paraId="071D2E7D" w14:textId="77777777" w:rsidR="00931086" w:rsidRDefault="00931086"/>
    <w:sectPr w:rsidR="009310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8746244">
    <w:abstractNumId w:val="8"/>
  </w:num>
  <w:num w:numId="2" w16cid:durableId="485708044">
    <w:abstractNumId w:val="6"/>
  </w:num>
  <w:num w:numId="3" w16cid:durableId="148864128">
    <w:abstractNumId w:val="5"/>
  </w:num>
  <w:num w:numId="4" w16cid:durableId="774524319">
    <w:abstractNumId w:val="4"/>
  </w:num>
  <w:num w:numId="5" w16cid:durableId="1552963357">
    <w:abstractNumId w:val="7"/>
  </w:num>
  <w:num w:numId="6" w16cid:durableId="923295992">
    <w:abstractNumId w:val="3"/>
  </w:num>
  <w:num w:numId="7" w16cid:durableId="701439955">
    <w:abstractNumId w:val="2"/>
  </w:num>
  <w:num w:numId="8" w16cid:durableId="1183782554">
    <w:abstractNumId w:val="1"/>
  </w:num>
  <w:num w:numId="9" w16cid:durableId="204066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4BA0"/>
    <w:rsid w:val="008A1D78"/>
    <w:rsid w:val="00931086"/>
    <w:rsid w:val="00AA1D8D"/>
    <w:rsid w:val="00B47730"/>
    <w:rsid w:val="00CB0664"/>
    <w:rsid w:val="00E149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1A8FB"/>
  <w14:defaultImageDpi w14:val="300"/>
  <w15:docId w15:val="{738A45BD-2029-DE4E-9F58-792887C8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Guillermo Puppo</cp:lastModifiedBy>
  <cp:revision>2</cp:revision>
  <dcterms:created xsi:type="dcterms:W3CDTF">2013-12-23T23:15:00Z</dcterms:created>
  <dcterms:modified xsi:type="dcterms:W3CDTF">2025-04-23T23:08:00Z</dcterms:modified>
  <cp:category/>
</cp:coreProperties>
</file>